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236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06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Зиннурова Т.И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находящийся по адресу: ХМАО-Югра,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>Гагарина</w:t>
      </w:r>
      <w:r>
        <w:rPr>
          <w:rFonts w:ascii="Times New Roman" w:eastAsia="Times New Roman" w:hAnsi="Times New Roman" w:cs="Times New Roman"/>
          <w:sz w:val="27"/>
          <w:szCs w:val="27"/>
        </w:rPr>
        <w:t>, д.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509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7"/>
          <w:szCs w:val="27"/>
        </w:rPr>
        <w:t>Халилова А.А</w:t>
      </w:r>
      <w:r>
        <w:rPr>
          <w:rFonts w:ascii="Times New Roman" w:eastAsia="Times New Roman" w:hAnsi="Times New Roman" w:cs="Times New Roman"/>
          <w:sz w:val="27"/>
          <w:szCs w:val="27"/>
        </w:rPr>
        <w:t>., р</w:t>
      </w:r>
      <w:r>
        <w:rPr>
          <w:rFonts w:ascii="Times New Roman" w:eastAsia="Times New Roman" w:hAnsi="Times New Roman" w:cs="Times New Roman"/>
          <w:sz w:val="27"/>
          <w:szCs w:val="27"/>
        </w:rPr>
        <w:t>ассмотрев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7"/>
          <w:szCs w:val="27"/>
        </w:rPr>
        <w:t>и, предусмотренном ч. 2 ст. 12.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7 Кодекса Российской Федерации об административных правонарушениях, в отношении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Халилова </w:t>
      </w:r>
      <w:r>
        <w:rPr>
          <w:rFonts w:ascii="Times New Roman" w:eastAsia="Times New Roman" w:hAnsi="Times New Roman" w:cs="Times New Roman"/>
          <w:sz w:val="27"/>
          <w:szCs w:val="27"/>
        </w:rPr>
        <w:t>Алижона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Абдусаматовича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9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12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Халилов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Style w:val="cat-Timegrp-22rplc-15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автодороге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возле дома </w:t>
      </w:r>
      <w:r>
        <w:rPr>
          <w:rStyle w:val="cat-UserDefinedgrp-30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правлял транспортным средством </w:t>
      </w:r>
      <w:r>
        <w:rPr>
          <w:rStyle w:val="cat-UserDefinedgrp-31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4rplc-20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наезд на стоящие транспортное средство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5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участником дорожно-транспортного происшествия, оставил место дорожно-транспортного происшествия, если такие действия не содержат уголовно наказуемого деяния, чем нарушил п. 2.5 Правила дорожного движения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Халилов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вину в совершении данного административного правонарушения признал,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Потерпевший </w:t>
      </w:r>
      <w:r>
        <w:rPr>
          <w:rFonts w:ascii="Times New Roman" w:eastAsia="Times New Roman" w:hAnsi="Times New Roman" w:cs="Times New Roman"/>
          <w:sz w:val="27"/>
          <w:szCs w:val="27"/>
        </w:rPr>
        <w:t>Лубягин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судебное заседание не явился, </w:t>
      </w:r>
      <w:r>
        <w:rPr>
          <w:rFonts w:ascii="Times New Roman" w:eastAsia="Times New Roman" w:hAnsi="Times New Roman" w:cs="Times New Roman"/>
          <w:sz w:val="27"/>
          <w:szCs w:val="27"/>
        </w:rPr>
        <w:t>извещен о времени и месте судебного заседания, предоставил ходатайство о рассмотрении дела в его отсутствие.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2.5, 2.6 Правил дорожного движения РФ, утверждённых Постановлением Совета Министров - Правительством РФ от 23.10.1993 № 1090,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пункта 7.2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Правил, не перемещать предметы, имеющие отношение к происшествию.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Если в результате дорожно-транспортного происшествия погибли или ранены люди, водитель, причастный к нему, обязан: принять меры для оказания первой помощи пострадавшим, вызвать скорую медицинскую помощь и полицию;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освободить проезжую часть, если движение других транспортных средств невозможно, предварительно зафиксировав, в том числе сред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Халилова А.А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представлены следующие письменные доказательства: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86 ХМ № </w:t>
      </w:r>
      <w:r>
        <w:rPr>
          <w:rFonts w:ascii="Times New Roman" w:eastAsia="Times New Roman" w:hAnsi="Times New Roman" w:cs="Times New Roman"/>
          <w:sz w:val="27"/>
          <w:szCs w:val="27"/>
        </w:rPr>
        <w:t>622936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Халилов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03.02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Style w:val="cat-Timegrp-22rplc-31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автодороге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возле дома </w:t>
      </w:r>
      <w:r>
        <w:rPr>
          <w:rStyle w:val="cat-UserDefinedgrp-30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управлял транспортным средством </w:t>
      </w:r>
      <w:r>
        <w:rPr>
          <w:rStyle w:val="cat-UserDefinedgrp-31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4rplc-36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наезд на стоящие транспортное средство </w:t>
      </w:r>
      <w:r>
        <w:rPr>
          <w:rStyle w:val="cat-UserDefinedgrp-32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5rplc-3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участником дорожно-транспортного происшествия, оставил место дорожно-транспортного происшествия, если такие действия не содержат уголовно наказуемого деяния, чем нарушил п. 2.5 Правила дорожного движения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рапорт инспектора ДПС ОБДПС Госавтоинспекции </w:t>
      </w:r>
      <w:r>
        <w:rPr>
          <w:rStyle w:val="cat-UserDefinedgrp-33rplc-4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справкой ИДПС по ОБДПС Госавтоинспекции </w:t>
      </w:r>
      <w:r>
        <w:rPr>
          <w:rStyle w:val="cat-UserDefinedgrp-33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карточка учета правонарушений </w:t>
      </w:r>
      <w:r>
        <w:rPr>
          <w:rFonts w:ascii="Times New Roman" w:eastAsia="Times New Roman" w:hAnsi="Times New Roman" w:cs="Times New Roman"/>
          <w:sz w:val="27"/>
          <w:szCs w:val="27"/>
        </w:rPr>
        <w:t>Халилова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схемы места происшествия;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копия приложения к определению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приложения к определению от 05.02.2025;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копия определения об отказе в возбуждении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от 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копия объяснений </w:t>
      </w:r>
      <w:r>
        <w:rPr>
          <w:rFonts w:ascii="Times New Roman" w:eastAsia="Times New Roman" w:hAnsi="Times New Roman" w:cs="Times New Roman"/>
          <w:sz w:val="27"/>
          <w:szCs w:val="27"/>
        </w:rPr>
        <w:t>Халилова А.А., данными 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копия объяснений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свидетеля </w:t>
      </w:r>
      <w:r>
        <w:rPr>
          <w:rFonts w:ascii="Times New Roman" w:eastAsia="Times New Roman" w:hAnsi="Times New Roman" w:cs="Times New Roman"/>
          <w:sz w:val="27"/>
          <w:szCs w:val="27"/>
        </w:rPr>
        <w:t>Лубягиной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Д.Н., данными 03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операции с ВУ;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карточки учета транспортных средств;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водительского удостоверения;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фототаблица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и др. материалами дела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5" w:after="0" w:line="322" w:lineRule="atLeast"/>
        <w:ind w:left="163" w:right="1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Халилова А.А</w:t>
      </w:r>
      <w:r>
        <w:rPr>
          <w:rFonts w:ascii="Times New Roman" w:eastAsia="Times New Roman" w:hAnsi="Times New Roman" w:cs="Times New Roman"/>
          <w:sz w:val="27"/>
          <w:szCs w:val="27"/>
        </w:rPr>
        <w:t>. состава вменяемого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Халилова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квалифицирует по ч. 2 ст. 12.27 Кодекса Российской Федерации об административных правонарушениях, то есть оставление водителем в нарушение </w:t>
      </w:r>
      <w:hyperlink r:id="rId4" w:anchor="dst10010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Правил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anchor="dst103879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Халилова А.А</w:t>
      </w:r>
      <w:r>
        <w:rPr>
          <w:rFonts w:ascii="Times New Roman" w:eastAsia="Times New Roman" w:hAnsi="Times New Roman" w:cs="Times New Roman"/>
          <w:sz w:val="27"/>
          <w:szCs w:val="27"/>
        </w:rPr>
        <w:t>.,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учитывает признание вины и раскаяние в содеянном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Халилов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относится к кругу лиц, указанных в ст.3.9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судья назначает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29.9, 29.10 КоАП РФ, </w:t>
      </w:r>
    </w:p>
    <w:p>
      <w:pPr>
        <w:spacing w:before="0" w:after="120"/>
        <w:jc w:val="center"/>
        <w:rPr>
          <w:sz w:val="27"/>
          <w:szCs w:val="27"/>
        </w:rPr>
      </w:pPr>
    </w:p>
    <w:p>
      <w:pPr>
        <w:spacing w:before="0" w:after="1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Халилова </w:t>
      </w:r>
      <w:r>
        <w:rPr>
          <w:rFonts w:ascii="Times New Roman" w:eastAsia="Times New Roman" w:hAnsi="Times New Roman" w:cs="Times New Roman"/>
          <w:sz w:val="27"/>
          <w:szCs w:val="27"/>
        </w:rPr>
        <w:t>Алижона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Абдусаматовича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двое</w:t>
      </w:r>
      <w:r>
        <w:rPr>
          <w:rFonts w:ascii="Times New Roman" w:eastAsia="Times New Roman" w:hAnsi="Times New Roman" w:cs="Times New Roman"/>
          <w:sz w:val="27"/>
          <w:szCs w:val="27"/>
        </w:rPr>
        <w:t>) сут</w:t>
      </w:r>
      <w:r>
        <w:rPr>
          <w:rFonts w:ascii="Times New Roman" w:eastAsia="Times New Roman" w:hAnsi="Times New Roman" w:cs="Times New Roman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ареста исчислять с момента вынесения постановления, а именно с </w:t>
      </w:r>
      <w:r>
        <w:rPr>
          <w:rStyle w:val="cat-Timegrp-23rplc-57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06 февраля 2025 года.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 Сургутского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 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6"/>
          <w:szCs w:val="26"/>
        </w:rPr>
        <w:t>0236</w:t>
      </w:r>
      <w:r>
        <w:rPr>
          <w:rFonts w:ascii="Times New Roman" w:eastAsia="Times New Roman" w:hAnsi="Times New Roman" w:cs="Times New Roman"/>
          <w:sz w:val="26"/>
          <w:szCs w:val="26"/>
        </w:rPr>
        <w:t>/2605/202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1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9">
    <w:name w:val="cat-UserDefined grp-29 rplc-9"/>
    <w:basedOn w:val="DefaultParagraphFont"/>
  </w:style>
  <w:style w:type="character" w:customStyle="1" w:styleId="cat-Timegrp-22rplc-15">
    <w:name w:val="cat-Time grp-22 rplc-15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CarNumbergrp-24rplc-20">
    <w:name w:val="cat-CarNumber grp-24 rplc-20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CarNumbergrp-25rplc-23">
    <w:name w:val="cat-CarNumber grp-25 rplc-23"/>
    <w:basedOn w:val="DefaultParagraphFont"/>
  </w:style>
  <w:style w:type="character" w:customStyle="1" w:styleId="cat-Timegrp-22rplc-31">
    <w:name w:val="cat-Time grp-22 rplc-31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1rplc-35">
    <w:name w:val="cat-UserDefined grp-31 rplc-35"/>
    <w:basedOn w:val="DefaultParagraphFont"/>
  </w:style>
  <w:style w:type="character" w:customStyle="1" w:styleId="cat-CarNumbergrp-24rplc-36">
    <w:name w:val="cat-CarNumber grp-24 rplc-36"/>
    <w:basedOn w:val="DefaultParagraphFont"/>
  </w:style>
  <w:style w:type="character" w:customStyle="1" w:styleId="cat-UserDefinedgrp-32rplc-38">
    <w:name w:val="cat-UserDefined grp-32 rplc-38"/>
    <w:basedOn w:val="DefaultParagraphFont"/>
  </w:style>
  <w:style w:type="character" w:customStyle="1" w:styleId="cat-CarNumbergrp-25rplc-39">
    <w:name w:val="cat-CarNumber grp-25 rplc-39"/>
    <w:basedOn w:val="DefaultParagraphFont"/>
  </w:style>
  <w:style w:type="character" w:customStyle="1" w:styleId="cat-UserDefinedgrp-33rplc-40">
    <w:name w:val="cat-UserDefined grp-33 rplc-40"/>
    <w:basedOn w:val="DefaultParagraphFont"/>
  </w:style>
  <w:style w:type="character" w:customStyle="1" w:styleId="cat-UserDefinedgrp-33rplc-42">
    <w:name w:val="cat-UserDefined grp-33 rplc-42"/>
    <w:basedOn w:val="DefaultParagraphFont"/>
  </w:style>
  <w:style w:type="character" w:customStyle="1" w:styleId="cat-Timegrp-23rplc-57">
    <w:name w:val="cat-Time grp-23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1459/a4b879c29ebc2ff9a56a0595499b6eb2dce7980e/" TargetMode="External" /><Relationship Id="rId5" Type="http://schemas.openxmlformats.org/officeDocument/2006/relationships/hyperlink" Target="http://www.consultant.ru/document/cons_doc_LAW_341913/b729b65a24b312d2cbee8543a8afdfb15ebb4046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